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大学生智慧地图  告诉你如何赢得未来的资本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大学生智慧地图  告诉你如何赢得未来的资本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本书出售、求购地址：https://www.jiaokey.com/book/detail/12105546.html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关键词搜索：https://www.jiaokey.com/tag/大学生智慧地图  告诉你如何赢得未来的资本.html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