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书名：人才培养与就业之道</w:t>
      </w:r>
    </w:p>
    <w:p>
      <w:r>
        <w:t>作者：程宏全编著</w:t>
      </w:r>
    </w:p>
    <w:p>
      <w:r>
        <w:t>出版社：北京：研究出版社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人才培养与就业之道 评论地址：https://www.jiaokey.com/book/detail/12105541.html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