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2009年浙江公务员考试备考一本通</w:t>
      </w:r>
    </w:p>
    <w:p>
      <w:r>
        <w:rPr>
          <w:rFonts w:ascii="宋体" w:hAnsi="宋体" w:eastAsia="宋体"/>
          <w:sz w:val="24"/>
        </w:rPr>
        <w:t>李晓宏，张芬，王君等编著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2009年浙江公务员考试备考一本通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李晓宏，张芬，王君等编著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本书出售、求购地址：https://www.jiaokey.com/book/detail/12105540.html</w:t>
      </w:r>
    </w:p>
    <w:p>
      <w:r>
        <w:t>更多相关图书推荐：https://www.jiaokey.com</w:t>
      </w:r>
    </w:p>
    <w:p>
      <w:r>
        <w:t>李晓宏，张芬，王君等编著 其他作品：https://www.jiaokey.com/tag/李晓宏，张芬，王君等编著.html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关键词搜索：https://www.jiaokey.com/tag/2009年浙江公务员考试备考一本通.html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