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书名：明智的选择：生态环境与生态伦理研究</w:t>
      </w:r>
    </w:p>
    <w:p>
      <w:r>
        <w:t>作者：魏晓笛，王丕君著</w:t>
      </w:r>
    </w:p>
    <w:p>
      <w:r>
        <w:t>出版社：北京：研究出版社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明智的选择：生态环境与生态伦理研究 评论地址：https://www.jiaokey.com/book/detail/12105533.html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