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书名：论社会形态的衔接顺序</w:t>
      </w:r>
    </w:p>
    <w:p>
      <w:r>
        <w:t>作者：刘海霞著</w:t>
      </w:r>
    </w:p>
    <w:p>
      <w:r>
        <w:t>出版社：北京：研究出版社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论社会形态的衔接顺序 评论地址：https://www.jiaokey.com/book/detail/12105529.html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