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有限元方法  第5版  第3卷流体动力学</w:t>
      </w:r>
    </w:p>
    <w:p>
      <w:r>
        <w:rPr>
          <w:rFonts w:ascii="宋体" w:hAnsi="宋体" w:eastAsia="宋体"/>
          <w:sz w:val="24"/>
        </w:rPr>
        <w:t>（英）监凯维奇，（美）泰勒著，符松，刘扬扬译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有限元方法  第5版  第3卷流体动力学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（英）监凯维奇，（美）泰勒著，符松，刘扬扬译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本书出售、求购地址：https://www.jiaokey.com/book/detail/12105495.html</w:t>
      </w:r>
    </w:p>
    <w:p>
      <w:r>
        <w:t>更多相关图书推荐：https://www.jiaokey.com</w:t>
      </w:r>
    </w:p>
    <w:p>
      <w:r>
        <w:t>（英）监凯维奇，（美）泰勒著，符松，刘扬扬译 其他作品：https://www.jiaokey.com/tag/（英）监凯维奇，（美）泰勒著，符松，刘扬扬译.html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关键词搜索：https://www.jiaokey.com/tag/有限元方法  第5版  第3卷流体动力学.html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