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书名：美学与美育  第2版</w:t>
      </w:r>
    </w:p>
    <w:p>
      <w:r>
        <w:t>作者：王一川主编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美学与美育  第2版 评论地址：https://www.jiaokey.com/book/detail/12105471.html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