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书名：水资源评价</w:t>
      </w:r>
    </w:p>
    <w:p>
      <w:r>
        <w:t>作者：王双银，宋孝玉主编</w:t>
      </w:r>
    </w:p>
    <w:p>
      <w:r>
        <w:t>出版社：郑州：黄河水利出版社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水资源评价 评论地址：https://www.jiaokey.com/book/detail/12105444.html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