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作者：王晓敏，段正忠主编</w:t>
      </w:r>
    </w:p>
    <w:p>
      <w:r>
        <w:t>出版社：郑州：黄河水利出版社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电机与拖动 评论地址：https://www.jiaokey.com/book/detail/12105443.html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