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书名：土石坝施工质量控制技术</w:t>
      </w:r>
    </w:p>
    <w:p>
      <w:r>
        <w:t>作者：徐玉杰主编</w:t>
      </w:r>
    </w:p>
    <w:p>
      <w:r>
        <w:t>出版社：郑州:黄河水利出版社,2008.06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土石坝施工质量控制技术 评论地址：https://www.jiaokey.com/book/detail/12105421.html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