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北方现代农业灌溉工程技术</w:t>
      </w:r>
    </w:p>
    <w:p>
      <w:r>
        <w:rPr>
          <w:rFonts w:ascii="宋体" w:hAnsi="宋体" w:eastAsia="宋体"/>
          <w:sz w:val="24"/>
        </w:rPr>
        <w:t>邵正荣，吴矿山，薛桦等编著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北方现代农业灌溉工程技术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邵正荣，吴矿山，薛桦等编著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本书出售、求购地址：https://www.jiaokey.com/book/detail/12105420.html</w:t>
      </w:r>
    </w:p>
    <w:p>
      <w:r>
        <w:t>更多相关图书推荐：https://www.jiaokey.com</w:t>
      </w:r>
    </w:p>
    <w:p>
      <w:r>
        <w:t>邵正荣，吴矿山，薛桦等编著 其他作品：https://www.jiaokey.com/tag/邵正荣，吴矿山，薛桦等编著.html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关键词搜索：https://www.jiaokey.com/tag/北方现代农业灌溉工程技术.html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