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书名：DSLR摄影专家技法  美人入镜</w:t>
      </w:r>
    </w:p>
    <w:p>
      <w:r>
        <w:t>作者：王美木编著</w:t>
      </w:r>
    </w:p>
    <w:p>
      <w:r>
        <w:t>出版社：重庆：重庆大学出版社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DSLR摄影专家技法  美人入镜 评论地址：https://www.jiaokey.com/book/detail/12105406.html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