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疼痛与风湿免疫合理用药</w:t>
      </w:r>
    </w:p>
    <w:p>
      <w:r>
        <w:rPr>
          <w:rFonts w:ascii="宋体" w:hAnsi="宋体" w:eastAsia="宋体"/>
          <w:sz w:val="24"/>
        </w:rPr>
        <w:t>肖镇，张继平，徐建萍主编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疼痛与风湿免疫合理用药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肖镇，张继平，徐建萍主编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本书出售、求购地址：https://www.jiaokey.com/book/detail/12105393.html</w:t>
      </w:r>
    </w:p>
    <w:p>
      <w:r>
        <w:t>更多相关图书推荐：https://www.jiaokey.com</w:t>
      </w:r>
    </w:p>
    <w:p>
      <w:r>
        <w:t>肖镇，张继平，徐建萍主编 其他作品：https://www.jiaokey.com/tag/肖镇，张继平，徐建萍主编.html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关键词搜索：https://www.jiaokey.com/tag/疼痛与风湿免疫合理用药.html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