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电力要先行：李鹏电力日记  （中册）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电力要先行：李鹏电力日记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本书出售、求购地址：https://www.jiaokey.com/book/detail/12105366.html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关键词搜索：https://www.jiaokey.com/tag/电力要先行：李鹏电力日记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