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书名：电视文艺专题节目创作</w:t>
      </w:r>
    </w:p>
    <w:p>
      <w:r>
        <w:t>作者：郑向荣著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电视文艺专题节目创作 评论地址：https://www.jiaokey.com/book/detail/12105355.html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