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书名：影视视听语言</w:t>
      </w:r>
    </w:p>
    <w:p>
      <w:r>
        <w:t>作者：张菁，关玲著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影视视听语言 评论地址：https://www.jiaokey.com/book/detail/12105345.html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