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北京欢迎您 2008奥运童谣集锦 2008 Olympic songs and stories for children</w:t>
      </w:r>
    </w:p>
    <w:p>
      <w:r>
        <w:rPr>
          <w:rFonts w:ascii="宋体" w:hAnsi="宋体" w:eastAsia="宋体"/>
          <w:sz w:val="24"/>
        </w:rPr>
        <w:t>林秀惠主编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北京欢迎您 2008奥运童谣集锦 2008 Olympic songs and stories for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本书出售、求购地址：https://www.jiaokey.com/book/detail/12105304.html</w:t>
      </w:r>
    </w:p>
    <w:p>
      <w:r>
        <w:t>更多相关图书推荐：https://www.jiaokey.com</w:t>
      </w:r>
    </w:p>
    <w:p>
      <w:r>
        <w:t>林秀惠主编 其他作品：https://www.jiaokey.com/tag/林秀惠主编.html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关键词搜索：https://www.jiaokey.com/tag/北京欢迎您 2008奥运童谣集锦 2008 Olympic songs and stories for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