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食品营养健康与维生素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食品营养健康与维生素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本书出售、求购地址：https://www.jiaokey.com/book/detail/12105289.html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关键词搜索：https://www.jiaokey.com/tag/食品营养健康与维生素.html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