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家常粥汤保健康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家常粥汤保健康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本书出售、求购地址：https://www.jiaokey.com/book/detail/12105284.html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关键词搜索：https://www.jiaokey.com/tag/家常粥汤保健康.html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