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果蔬吃出健康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果蔬吃出健康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本书出售、求购地址：https://www.jiaokey.com/book/detail/12105283.html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关键词搜索：https://www.jiaokey.com/tag/果蔬吃出健康.html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