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盛开·十年新概念·历届一等奖范本作品  B卷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盛开·十年新概念·历届一等奖范本作品 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本书出售、求购地址：https://www.jiaokey.com/book/detail/12105270.html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关键词搜索：https://www.jiaokey.com/tag/盛开·十年新概念·历届一等奖范本作品 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