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书名：超级女兵  小品集</w:t>
      </w:r>
    </w:p>
    <w:p>
      <w:r>
        <w:t>作者：解放军报社文化部编</w:t>
      </w:r>
    </w:p>
    <w:p>
      <w:r>
        <w:t>出版社：北京：长征出版社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超级女兵  小品集 评论地址：https://www.jiaokey.com/book/detail/12105267.html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