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经济发展中的政府作用和政府改革 基于我国加入WTO的一种长期分析</w:t>
      </w:r>
    </w:p>
    <w:p>
      <w:r>
        <w:rPr>
          <w:rFonts w:ascii="宋体" w:hAnsi="宋体" w:eastAsia="宋体"/>
          <w:sz w:val="24"/>
        </w:rPr>
        <w:t>张进铭著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经济发展中的政府作用和政府改革 基于我国加入WTO的一种长期分析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本书出售、求购地址：https://www.jiaokey.com/book/detail/12105241.html</w:t>
      </w:r>
    </w:p>
    <w:p>
      <w:r>
        <w:t>更多相关图书推荐：https://www.jiaokey.com</w:t>
      </w:r>
    </w:p>
    <w:p>
      <w:r>
        <w:t>张进铭著 其他作品：https://www.jiaokey.com/tag/张进铭著.html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关键词搜索：https://www.jiaokey.com/tag/经济发展中的政府作用和政府改革 基于我国加入WTO的一种长期分析.html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