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雪灾与巨灾风险管理  第二届中国风险管理论坛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雪灾与巨灾风险管理  第二届中国风险管理论坛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本书出售、求购地址：https://www.jiaokey.com/book/detail/12105223.html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关键词搜索：https://www.jiaokey.com/tag/雪灾与巨灾风险管理  第二届中国风险管理论坛.html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