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书名：现代高等教育思想的演变：从20世纪至21世纪初期</w:t>
      </w:r>
    </w:p>
    <w:p>
      <w:r>
        <w:t>作者：潘懋元主编</w:t>
      </w:r>
    </w:p>
    <w:p>
      <w:r>
        <w:t>出版社：广州：广东高等教育出版社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现代高等教育思想的演变：从20世纪至21世纪初期 评论地址：https://www.jiaokey.com/book/detail/12105216.html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