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书名：枫叶党旗相映红</w:t>
      </w:r>
    </w:p>
    <w:p>
      <w:r>
        <w:t>作者：晏章万主编</w:t>
      </w:r>
    </w:p>
    <w:p>
      <w:r>
        <w:t>出版社：武汉：华中师范大学出版社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枫叶党旗相映红 评论地址：https://www.jiaokey.com/book/detail/12105212.html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