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书名：大学生道德养成教育研究</w:t>
      </w:r>
    </w:p>
    <w:p>
      <w:r>
        <w:t>作者：王金华著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大学生道德养成教育研究 评论地址：https://www.jiaokey.com/book/detail/12105193.html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