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物理培优竞赛超级课堂  八年级  新课标</w:t>
      </w:r>
    </w:p>
    <w:p>
      <w:r>
        <w:rPr>
          <w:rFonts w:ascii="宋体" w:hAnsi="宋体" w:eastAsia="宋体"/>
          <w:sz w:val="24"/>
        </w:rPr>
        <w:t>张义仁主编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物理培优竞赛超级课堂  八年级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本书出售、求购地址：https://www.jiaokey.com/book/detail/12105162.html</w:t>
      </w:r>
    </w:p>
    <w:p>
      <w:r>
        <w:t>更多相关图书推荐：https://www.jiaokey.com</w:t>
      </w:r>
    </w:p>
    <w:p>
      <w:r>
        <w:t>张义仁主编 其他作品：https://www.jiaokey.com/tag/张义仁主编.html</w:t>
      </w:r>
    </w:p>
    <w:p>
      <w:r>
        <w:t>武汉市：华中师范大学出版社 出版图书：https://www.jiaokey.com/tag/武汉市：华中师范大学出版社.html</w:t>
      </w:r>
    </w:p>
    <w:p>
      <w:r>
        <w:t>关键词搜索：https://www.jiaokey.com/tag/物理培优竞赛超级课堂  八年级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