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化学培优竞赛超级课堂  九年级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5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化学培优竞赛超级课堂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本书出售、求购地址：https://www.jiaokey.com/book/detail/12105161.html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关键词搜索：https://www.jiaokey.com/tag/化学课-初中-教学参考资料.html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