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书名：拿什么教育我们的下一代</w:t>
      </w:r>
    </w:p>
    <w:p>
      <w:r>
        <w:t>作者：赵一安编著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拿什么教育我们的下一代 评论地址：https://www.jiaokey.com/book/detail/12105158.html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