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哲学政治经济学原理例析</w:t>
      </w:r>
    </w:p>
    <w:p>
      <w:r>
        <w:rPr>
          <w:rFonts w:ascii="宋体" w:hAnsi="宋体" w:eastAsia="宋体"/>
          <w:sz w:val="24"/>
        </w:rPr>
        <w:t>许龙贤，丁雪荣主编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哲学政治经济学原理例析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许龙贤，丁雪荣主编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本书出售、求购地址：https://www.jiaokey.com/book/detail/12105118.html</w:t>
      </w:r>
    </w:p>
    <w:p>
      <w:r>
        <w:t>更多相关图书推荐：https://www.jiaokey.com</w:t>
      </w:r>
    </w:p>
    <w:p>
      <w:r>
        <w:t>许龙贤，丁雪荣主编 其他作品：https://www.jiaokey.com/tag/许龙贤，丁雪荣主编.html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关键词搜索：https://www.jiaokey.com/tag/哲学政治经济学原理例析.html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