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全国生育节育抽样调查分析数据卷  三  生育  节育</w:t>
      </w:r>
    </w:p>
    <w:p>
      <w:r>
        <w:rPr>
          <w:rFonts w:ascii="宋体" w:hAnsi="宋体" w:eastAsia="宋体"/>
          <w:sz w:val="24"/>
        </w:rPr>
        <w:t>梁济民，陈胜利主编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全国生育节育抽样调查分析数据卷  三  生育  节育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梁济民，陈胜利主编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本书出售、求购地址：https://www.jiaokey.com/book/detail/12105067.html</w:t>
      </w:r>
    </w:p>
    <w:p>
      <w:r>
        <w:t>更多相关图书推荐：https://www.jiaokey.com</w:t>
      </w:r>
    </w:p>
    <w:p>
      <w:r>
        <w:t>梁济民，陈胜利主编 其他作品：https://www.jiaokey.com/tag/梁济民，陈胜利主编.html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关键词搜索：https://www.jiaokey.com/tag/全国生育节育抽样调查分析数据卷  三  生育  节育.html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