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三江口巨变  宁波城市建设纪实</w:t>
      </w:r>
    </w:p>
    <w:p>
      <w:r>
        <w:rPr>
          <w:rFonts w:ascii="宋体" w:hAnsi="宋体" w:eastAsia="宋体"/>
          <w:sz w:val="24"/>
        </w:rPr>
        <w:t>黄炳辉主编；宁波市政协文史资料委员会等编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三江口巨变  宁波城市建设纪实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黄炳辉主编；宁波市政协文史资料委员会等编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社会主义建设-成就-浙江-宁波-1949～1999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本书出售、求购地址：https://www.jiaokey.com/book/detail/12105051.html</w:t>
      </w:r>
    </w:p>
    <w:p>
      <w:r>
        <w:t>更多相关图书推荐：https://www.jiaokey.com</w:t>
      </w:r>
    </w:p>
    <w:p>
      <w:r>
        <w:t>黄炳辉主编；宁波市政协文史资料委员会等编 其他作品：https://www.jiaokey.com/tag/黄炳辉主编；宁波市政协文史资料委员会等编.html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关键词搜索：https://www.jiaokey.com/tag/社会主义建设-成就-浙江-宁波-1949～1999.html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