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书名：国有企业党组织参与重大问题决策学习手册</w:t>
      </w:r>
    </w:p>
    <w:p>
      <w:r>
        <w:t>作者：刘建华主编；中共北京市委商贸工委编著</w:t>
      </w:r>
    </w:p>
    <w:p>
      <w:r>
        <w:t>出版社：北京：党建读物出版社</w:t>
      </w:r>
    </w:p>
    <w:p>
      <w:r>
        <w:t>出版日期：1998.05</w:t>
      </w:r>
    </w:p>
    <w:p>
      <w:r>
        <w:t>总页数：341</w:t>
      </w:r>
    </w:p>
    <w:p>
      <w:r>
        <w:t>更多请访问教客网: www.jiaokey.com</w:t>
      </w:r>
    </w:p>
    <w:p>
      <w:r>
        <w:t>国有企业党组织参与重大问题决策学习手册 评论地址：https://www.jiaokey.com/book/detail/12105049.html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