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上来透口气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上来透口气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本书出售、求购地址：https://www.jiaokey.com/book/detail/12105033.html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关键词搜索：https://www.jiaokey.com/tag/上来透口气.html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