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书名：女人抗衰老必读：一定要尽早知道的抗衰老秘密</w:t>
      </w:r>
    </w:p>
    <w:p>
      <w:r>
        <w:t>作者：阿雅编著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女人抗衰老必读：一定要尽早知道的抗衰老秘密 评论地址：https://www.jiaokey.com/book/detail/12105016.html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