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奥巴马回忆录：我父亲的梦想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奥巴马回忆录：我父亲的梦想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本书出售、求购地址：https://www.jiaokey.com/book/detail/12104994.html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关键词搜索：https://www.jiaokey.com/tag/奥巴马回忆录：我父亲的梦想.html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