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书名：现代汉语“是”字句然否类型联结研究</w:t>
      </w:r>
    </w:p>
    <w:p>
      <w:r>
        <w:t>作者：朱斌著</w:t>
      </w:r>
    </w:p>
    <w:p>
      <w:r>
        <w:t>出版社：武汉：华中师范大学出版社</w:t>
      </w:r>
    </w:p>
    <w:p>
      <w:r>
        <w:t>出版日期：2008.06</w:t>
      </w:r>
    </w:p>
    <w:p>
      <w:r>
        <w:t>总页数：338</w:t>
      </w:r>
    </w:p>
    <w:p>
      <w:r>
        <w:t>更多请访问教客网: www.jiaokey.com</w:t>
      </w:r>
    </w:p>
    <w:p>
      <w:r>
        <w:t>现代汉语“是”字句然否类型联结研究 评论地址：https://www.jiaokey.com/book/detail/12104991.html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