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汽车供应链如何有效实施ISO/TS 16949：2002</w:t>
      </w:r>
    </w:p>
    <w:p>
      <w:r>
        <w:rPr>
          <w:rFonts w:ascii="宋体" w:hAnsi="宋体" w:eastAsia="宋体"/>
          <w:sz w:val="24"/>
        </w:rPr>
        <w:t>曾明彬著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汽车供应链如何有效实施ISO/TS 16949：2002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本书出售、求购地址：https://www.jiaokey.com/book/detail/12104988.html</w:t>
      </w:r>
    </w:p>
    <w:p>
      <w:r>
        <w:t>更多相关图书推荐：https://www.jiaokey.com</w:t>
      </w:r>
    </w:p>
    <w:p>
      <w:r>
        <w:t>曾明彬著 其他作品：https://www.jiaokey.com/tag/曾明彬著.html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关键词搜索：https://www.jiaokey.com/tag/汽车供应链如何有效实施ISO/TS 16949：2002.html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