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节事营销传播</w:t>
      </w:r>
    </w:p>
    <w:p>
      <w:r>
        <w:rPr>
          <w:rFonts w:ascii="宋体" w:hAnsi="宋体" w:eastAsia="宋体"/>
          <w:sz w:val="24"/>
        </w:rPr>
        <w:t>（美）盖伊·马斯特曼，（英）艾玛·H.伍德著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节事营销传播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（美）盖伊·马斯特曼，（英）艾玛·H.伍德著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本书出售、求购地址：https://www.jiaokey.com/book/detail/12104958.html</w:t>
      </w:r>
    </w:p>
    <w:p>
      <w:r>
        <w:t>更多相关图书推荐：https://www.jiaokey.com</w:t>
      </w:r>
    </w:p>
    <w:p>
      <w:r>
        <w:t>（美）盖伊·马斯特曼，（英）艾玛·H.伍德著 其他作品：https://www.jiaokey.com/tag/（美）盖伊·马斯特曼，（英）艾玛·H.伍德著.html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关键词搜索：https://www.jiaokey.com/tag/节事营销传播.html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