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转身：穿越十三个灵魂的旅行</w:t>
      </w:r>
    </w:p>
    <w:p>
      <w:r>
        <w:rPr>
          <w:rFonts w:ascii="宋体" w:hAnsi="宋体" w:eastAsia="宋体"/>
          <w:sz w:val="24"/>
        </w:rPr>
        <w:t>王春元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转身：穿越十三个灵魂的旅行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9787020068586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本书是一本中国现代名人列传，主要内容包括：严俊昌：大富时代由赤贫开始，年广久：一个市井狂徒的生存游戏，赵章光：做药是一件与良心有关的事情等。</w:t>
      </w:r>
    </w:p>
    <w:p/>
    <w:p>
      <w:r>
        <w:t>本书出售、求购地址：https://www.jiaokey.com/book/detail/12104898.html</w:t>
      </w:r>
    </w:p>
    <w:p>
      <w:r>
        <w:t>更多人物总传：按时代分图书推荐：https://www.jiaokey.com</w:t>
      </w:r>
    </w:p>
    <w:p>
      <w:r>
        <w:t>王春元 其他作品：https://www.jiaokey.com/tag/王春元.html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关键词搜索：https://www.jiaokey.com/tag/名人-列传-中国-现代.html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