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适应与超越  西部沿海高校专业结构调整探索</w:t>
      </w:r>
    </w:p>
    <w:p>
      <w:r>
        <w:rPr>
          <w:rFonts w:ascii="宋体" w:hAnsi="宋体" w:eastAsia="宋体"/>
          <w:sz w:val="24"/>
        </w:rPr>
        <w:t>徐书业，黄家庆主编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适应与超越  西部沿海高校专业结构调整探索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徐书业，黄家庆主编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本书出售、求购地址：https://www.jiaokey.com/book/detail/12104885.html</w:t>
      </w:r>
    </w:p>
    <w:p>
      <w:r>
        <w:t>更多相关图书推荐：https://www.jiaokey.com</w:t>
      </w:r>
    </w:p>
    <w:p>
      <w:r>
        <w:t>徐书业，黄家庆主编 其他作品：https://www.jiaokey.com/tag/徐书业，黄家庆主编.html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关键词搜索：https://www.jiaokey.com/tag/适应与超越  西部沿海高校专业结构调整探索.html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