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不必求职：如何成为中国未来最稀缺的28种人才</w:t>
      </w:r>
    </w:p>
    <w:p>
      <w:r>
        <w:rPr>
          <w:rFonts w:ascii="宋体" w:hAnsi="宋体" w:eastAsia="宋体"/>
          <w:sz w:val="24"/>
        </w:rPr>
        <w:t>朱凌玲，张同国编著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不必求职：如何成为中国未来最稀缺的28种人才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朱凌玲，张同国编著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本书出售、求购地址：https://www.jiaokey.com/book/detail/12104883.html</w:t>
      </w:r>
    </w:p>
    <w:p>
      <w:r>
        <w:t>更多相关图书推荐：https://www.jiaokey.com</w:t>
      </w:r>
    </w:p>
    <w:p>
      <w:r>
        <w:t>朱凌玲，张同国编著 其他作品：https://www.jiaokey.com/tag/朱凌玲，张同国编著.html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关键词搜索：https://www.jiaokey.com/tag/不必求职：如何成为中国未来最稀缺的28种人才.html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