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书名：出纳十日读</w:t>
      </w:r>
    </w:p>
    <w:p>
      <w:r>
        <w:t>作者：张文会编著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出纳十日读 评论地址：https://www.jiaokey.com/book/detail/12104850.html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