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书名：外贸会计简明教程</w:t>
      </w:r>
    </w:p>
    <w:p>
      <w:r>
        <w:t>作者：李颖，王柏钟主编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外贸会计简明教程 评论地址：https://www.jiaokey.com/book/detail/12104796.html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