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书名：康南海先生遗著汇刊  3  孔子改制考  下</w:t>
      </w:r>
    </w:p>
    <w:p>
      <w:r>
        <w:t>作者：蒋贵麟主编</w:t>
      </w:r>
    </w:p>
    <w:p>
      <w:r>
        <w:t>出版社：宏业书局有限公司,1987.06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康南海先生遗著汇刊  3  孔子改制考  下 评论地址：https://www.jiaokey.com/book/detail/12104651.html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