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各国立约始末记  二</w:t>
      </w:r>
    </w:p>
    <w:p>
      <w:r>
        <w:rPr>
          <w:rFonts w:ascii="宋体" w:hAnsi="宋体" w:eastAsia="宋体"/>
          <w:sz w:val="24"/>
        </w:rPr>
        <w:t>（清）陆元鼎编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各国立约始末记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（清）陆元鼎编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本书出售、求购地址：https://www.jiaokey.com/book/detail/12104615.html</w:t>
      </w:r>
    </w:p>
    <w:p>
      <w:r>
        <w:t>更多相关图书推荐：https://www.jiaokey.com</w:t>
      </w:r>
    </w:p>
    <w:p>
      <w:r>
        <w:t>（清）陆元鼎编 其他作品：https://www.jiaokey.com/tag/（清）陆元鼎编.html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关键词搜索：https://www.jiaokey.com/tag/各国立约始末记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