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9  卷200-226  宋、辽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9  卷200-226  宋、辽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本书出售、求购地址：https://www.jiaokey.com/book/detail/12104611.html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9  卷200-226  宋、辽.html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