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12  卷257-274  明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12  卷257-274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本书出售、求购地址：https://www.jiaokey.com/book/detail/12104607.html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12  卷257-274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