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3  卷74-98  晋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3  卷74-98  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本书出售、求购地址：https://www.jiaokey.com/book/detail/12104602.html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3  卷74-98  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